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48043" w14:textId="7EE9398B" w:rsidR="00A22587" w:rsidRDefault="00710FD2">
      <w:pPr>
        <w:pStyle w:val="Balk1"/>
        <w:jc w:val="center"/>
      </w:pPr>
      <w:r>
        <w:rPr>
          <w:noProof/>
        </w:rPr>
        <w:drawing>
          <wp:anchor distT="0" distB="0" distL="114300" distR="114300" simplePos="0" relativeHeight="251658240" behindDoc="1" locked="0" layoutInCell="1" allowOverlap="1" wp14:anchorId="518E7C71" wp14:editId="03001B02">
            <wp:simplePos x="0" y="0"/>
            <wp:positionH relativeFrom="column">
              <wp:posOffset>1934045</wp:posOffset>
            </wp:positionH>
            <wp:positionV relativeFrom="paragraph">
              <wp:posOffset>-779780</wp:posOffset>
            </wp:positionV>
            <wp:extent cx="1200150" cy="1200150"/>
            <wp:effectExtent l="0" t="0" r="0" b="0"/>
            <wp:wrapTight wrapText="bothSides">
              <wp:wrapPolygon edited="0">
                <wp:start x="9829" y="3429"/>
                <wp:lineTo x="8000" y="4114"/>
                <wp:lineTo x="4343" y="6629"/>
                <wp:lineTo x="3429" y="11200"/>
                <wp:lineTo x="5029" y="15543"/>
                <wp:lineTo x="8457" y="17600"/>
                <wp:lineTo x="9600" y="18057"/>
                <wp:lineTo x="12114" y="18057"/>
                <wp:lineTo x="16686" y="15314"/>
                <wp:lineTo x="16686" y="14857"/>
                <wp:lineTo x="18286" y="11200"/>
                <wp:lineTo x="17371" y="6857"/>
                <wp:lineTo x="13257" y="4114"/>
                <wp:lineTo x="11657" y="3429"/>
                <wp:lineTo x="9829" y="3429"/>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6"/>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00C52EB9">
        <w:t>Copyright Transfer and Author Agreement Form</w:t>
      </w:r>
    </w:p>
    <w:p w14:paraId="072F356C" w14:textId="77777777" w:rsidR="00C52EB9" w:rsidRPr="00C52EB9" w:rsidRDefault="00C52EB9" w:rsidP="00C52EB9"/>
    <w:p w14:paraId="1AD94EC1" w14:textId="77777777" w:rsidR="00A22587" w:rsidRDefault="00C52EB9">
      <w:r>
        <w:t>This form must be signed and submitted by the corresponding author on behalf of all co-authors prior to publication in the Journal of International Spine Society (JISS).</w:t>
      </w:r>
    </w:p>
    <w:p w14:paraId="1DAEEF5F" w14:textId="77777777" w:rsidR="00A22587" w:rsidRDefault="00C52EB9">
      <w:pPr>
        <w:pStyle w:val="Balk2"/>
      </w:pPr>
      <w:r>
        <w:t>Author and Manuscript Information</w:t>
      </w:r>
    </w:p>
    <w:p w14:paraId="5B21DE43" w14:textId="77777777" w:rsidR="00A22587" w:rsidRDefault="00C52EB9">
      <w:r>
        <w:t>Manuscript Title: ____________________________________________</w:t>
      </w:r>
    </w:p>
    <w:p w14:paraId="3D588682" w14:textId="77777777" w:rsidR="00A22587" w:rsidRDefault="00C52EB9">
      <w:r>
        <w:t>Manuscript ID (if available): ________________________________</w:t>
      </w:r>
    </w:p>
    <w:p w14:paraId="082CFEB9" w14:textId="77777777" w:rsidR="00A22587" w:rsidRDefault="00C52EB9">
      <w:r>
        <w:t>Corresponding Author Name: _________________________________</w:t>
      </w:r>
    </w:p>
    <w:p w14:paraId="4134BC59" w14:textId="39212FBD" w:rsidR="00A22587" w:rsidRDefault="00C52EB9">
      <w:r>
        <w:t>Email Address: _____________________________________________</w:t>
      </w:r>
    </w:p>
    <w:p w14:paraId="49312A08" w14:textId="1CB87984" w:rsidR="00C52EB9" w:rsidRDefault="00C52EB9">
      <w:r>
        <w:t>Phone Number:____________________________________________</w:t>
      </w:r>
    </w:p>
    <w:p w14:paraId="1F2A8491" w14:textId="77777777" w:rsidR="00A22587" w:rsidRDefault="00C52EB9">
      <w:r>
        <w:t>Institution/Affiliation: ____________________________________</w:t>
      </w:r>
    </w:p>
    <w:p w14:paraId="3D2C672C" w14:textId="77777777" w:rsidR="00A22587" w:rsidRDefault="00C52EB9">
      <w:pPr>
        <w:pStyle w:val="Balk2"/>
      </w:pPr>
      <w:r>
        <w:t>Copyright Transfer Statement</w:t>
      </w:r>
    </w:p>
    <w:p w14:paraId="6B7EDB2C" w14:textId="77777777" w:rsidR="00A22587" w:rsidRDefault="00C52EB9">
      <w:r>
        <w:t>The undersigned author(s) hereby transfer(s) all copyright ownership of the manuscript identified above to the Journal of International Spine Society (JISS) upon acceptance for publication. This includes the rights to reproduce, distribute, and publicly display the work in all formats and media, whether now known or hereafter developed.</w:t>
      </w:r>
    </w:p>
    <w:p w14:paraId="7CAB1F2A" w14:textId="77777777" w:rsidR="00A22587" w:rsidRDefault="00C52EB9">
      <w:pPr>
        <w:pStyle w:val="Balk2"/>
      </w:pPr>
      <w:r>
        <w:t>Author Warranties</w:t>
      </w:r>
    </w:p>
    <w:p w14:paraId="4BD79BF2" w14:textId="77777777" w:rsidR="00A22587" w:rsidRDefault="00C52EB9">
      <w:r>
        <w:t>The author(s) certify that:</w:t>
      </w:r>
      <w:r>
        <w:br/>
        <w:t>- The manuscript is original and has not been published elsewhere.</w:t>
      </w:r>
      <w:r>
        <w:br/>
        <w:t>- It is not under consideration by any other publication.</w:t>
      </w:r>
      <w:r>
        <w:br/>
        <w:t>- It does not infringe on any existing copyright, trademark, or patent.</w:t>
      </w:r>
      <w:r>
        <w:br/>
        <w:t>- All necessary permissions for copyrighted material have been obtained.</w:t>
      </w:r>
      <w:r>
        <w:br/>
        <w:t>- All authors have reviewed and approved the final version of the manuscript.</w:t>
      </w:r>
    </w:p>
    <w:p w14:paraId="29867F56" w14:textId="77777777" w:rsidR="00A22587" w:rsidRDefault="00C52EB9">
      <w:pPr>
        <w:pStyle w:val="Balk2"/>
      </w:pPr>
      <w:r>
        <w:t>Disclosure of AI Tool Usage</w:t>
      </w:r>
    </w:p>
    <w:p w14:paraId="27CFD9B7" w14:textId="77777777" w:rsidR="00A22587" w:rsidRDefault="00C52EB9">
      <w:r>
        <w:t>If any AI-based tools (e.g., for writing assistance or data analysis) were used during manuscript preparation, authors must disclose such usage here:</w:t>
      </w:r>
      <w:r>
        <w:br/>
        <w:t>________________________________________________________________________</w:t>
      </w:r>
      <w:r>
        <w:br/>
        <w:t>________________________________________________________________________</w:t>
      </w:r>
    </w:p>
    <w:p w14:paraId="6BE0024B" w14:textId="77777777" w:rsidR="00A22587" w:rsidRDefault="00C52EB9">
      <w:pPr>
        <w:pStyle w:val="Balk2"/>
      </w:pPr>
      <w:r>
        <w:t>Author Signatures</w:t>
      </w:r>
    </w:p>
    <w:p w14:paraId="7324D4CB" w14:textId="2D03016E" w:rsidR="00710FD2" w:rsidRDefault="00C52EB9">
      <w:r>
        <w:t xml:space="preserve">Corresponding Author </w:t>
      </w:r>
      <w:r w:rsidR="00710FD2">
        <w:t>Name:______________________________________________</w:t>
      </w:r>
    </w:p>
    <w:p w14:paraId="194562C7" w14:textId="3618DEB7" w:rsidR="00A22587" w:rsidRDefault="00C52EB9">
      <w:r>
        <w:t>Signature: _____________________________     Date: ______________</w:t>
      </w:r>
    </w:p>
    <w:sectPr w:rsidR="00A2258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10FD2"/>
    <w:rsid w:val="00A22587"/>
    <w:rsid w:val="00AA1D8D"/>
    <w:rsid w:val="00B47730"/>
    <w:rsid w:val="00C52EB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F9D65"/>
  <w14:defaultImageDpi w14:val="300"/>
  <w15:docId w15:val="{22D978C3-0EF3-4C4C-9990-FE5BE63E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Kullanıcısı</cp:lastModifiedBy>
  <cp:revision>3</cp:revision>
  <dcterms:created xsi:type="dcterms:W3CDTF">2013-12-23T23:15:00Z</dcterms:created>
  <dcterms:modified xsi:type="dcterms:W3CDTF">2025-04-22T18:33:00Z</dcterms:modified>
  <cp:category/>
</cp:coreProperties>
</file>