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09AC5" w14:textId="77777777" w:rsidR="006F14C2" w:rsidRDefault="00B449C4">
      <w:pPr>
        <w:jc w:val="center"/>
      </w:pPr>
      <w:r>
        <w:rPr>
          <w:noProof/>
        </w:rPr>
        <w:drawing>
          <wp:inline distT="0" distB="0" distL="0" distR="0" wp14:anchorId="59BD1883" wp14:editId="46624423">
            <wp:extent cx="13716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E5381" w14:textId="77777777" w:rsidR="006F14C2" w:rsidRDefault="00B449C4">
      <w:pPr>
        <w:jc w:val="center"/>
      </w:pPr>
      <w:r>
        <w:rPr>
          <w:b/>
        </w:rPr>
        <w:t>Journal of International Spine Society</w:t>
      </w:r>
    </w:p>
    <w:p w14:paraId="650650D4" w14:textId="7B9112DC" w:rsidR="006F14C2" w:rsidRDefault="00B449C4">
      <w:r>
        <w:br/>
        <w:t>Title</w:t>
      </w:r>
    </w:p>
    <w:p w14:paraId="75DA934F" w14:textId="4A7A3439" w:rsidR="00367950" w:rsidRDefault="00367950">
      <w:r>
        <w:t>Article Type</w:t>
      </w:r>
    </w:p>
    <w:p w14:paraId="3E57D478" w14:textId="77777777" w:rsidR="006F14C2" w:rsidRDefault="00B449C4">
      <w:r>
        <w:t>Author Names (First Last, with superscript for affiliations)</w:t>
      </w:r>
    </w:p>
    <w:p w14:paraId="11431F5C" w14:textId="3835E074" w:rsidR="00367950" w:rsidRDefault="00B449C4">
      <w:r>
        <w:t>Affiliations</w:t>
      </w:r>
    </w:p>
    <w:p w14:paraId="7F3D2AEF" w14:textId="115AB49F" w:rsidR="006F14C2" w:rsidRDefault="00B449C4">
      <w:r>
        <w:t>Corresponding Author: Name, Institution, Email</w:t>
      </w:r>
    </w:p>
    <w:p w14:paraId="5FCFE94A" w14:textId="360F5A9E" w:rsidR="00367950" w:rsidRDefault="00367950">
      <w:r>
        <w:t>Running Head</w:t>
      </w:r>
    </w:p>
    <w:p w14:paraId="48BFACDD" w14:textId="77777777" w:rsidR="00367950" w:rsidRDefault="00367950" w:rsidP="00367950">
      <w:r>
        <w:rPr>
          <w:b/>
        </w:rPr>
        <w:t>Declarations</w:t>
      </w:r>
    </w:p>
    <w:p w14:paraId="6530656D" w14:textId="77777777" w:rsidR="00367950" w:rsidRPr="00367950" w:rsidRDefault="00367950" w:rsidP="00367950">
      <w:pPr>
        <w:pStyle w:val="ListeParagraf"/>
        <w:numPr>
          <w:ilvl w:val="0"/>
          <w:numId w:val="10"/>
        </w:numPr>
        <w:spacing w:after="0" w:line="240" w:lineRule="auto"/>
      </w:pPr>
      <w:r w:rsidRPr="00367950">
        <w:rPr>
          <w:b/>
        </w:rPr>
        <w:t>Ethics approval and consent to participate</w:t>
      </w:r>
    </w:p>
    <w:p w14:paraId="0E9858D3" w14:textId="77777777" w:rsidR="00367950" w:rsidRPr="00367950" w:rsidRDefault="00367950" w:rsidP="00367950">
      <w:pPr>
        <w:pStyle w:val="ListeParagraf"/>
        <w:numPr>
          <w:ilvl w:val="0"/>
          <w:numId w:val="10"/>
        </w:numPr>
        <w:spacing w:after="0" w:line="240" w:lineRule="auto"/>
      </w:pPr>
      <w:r w:rsidRPr="00367950">
        <w:rPr>
          <w:b/>
        </w:rPr>
        <w:t>Consent for publicatio</w:t>
      </w:r>
      <w:r w:rsidRPr="00367950">
        <w:rPr>
          <w:b/>
        </w:rPr>
        <w:t>n</w:t>
      </w:r>
    </w:p>
    <w:p w14:paraId="2763E4BE" w14:textId="77777777" w:rsidR="00367950" w:rsidRPr="00367950" w:rsidRDefault="00367950" w:rsidP="00367950">
      <w:pPr>
        <w:pStyle w:val="ListeParagraf"/>
        <w:numPr>
          <w:ilvl w:val="0"/>
          <w:numId w:val="10"/>
        </w:numPr>
        <w:spacing w:after="0" w:line="240" w:lineRule="auto"/>
      </w:pPr>
      <w:r w:rsidRPr="00367950">
        <w:rPr>
          <w:b/>
        </w:rPr>
        <w:t>Availability of data and material</w:t>
      </w:r>
    </w:p>
    <w:p w14:paraId="3734A306" w14:textId="260EF89A" w:rsidR="00367950" w:rsidRDefault="00367950" w:rsidP="00367950">
      <w:pPr>
        <w:pStyle w:val="ListeParagraf"/>
        <w:numPr>
          <w:ilvl w:val="0"/>
          <w:numId w:val="10"/>
        </w:numPr>
        <w:spacing w:after="0" w:line="240" w:lineRule="auto"/>
      </w:pPr>
      <w:r w:rsidRPr="00367950">
        <w:rPr>
          <w:b/>
        </w:rPr>
        <w:t>Competing interests</w:t>
      </w:r>
    </w:p>
    <w:p w14:paraId="47859709" w14:textId="69AFFFAA" w:rsidR="00367950" w:rsidRDefault="00367950" w:rsidP="00367950">
      <w:pPr>
        <w:pStyle w:val="ListeParagraf"/>
        <w:numPr>
          <w:ilvl w:val="0"/>
          <w:numId w:val="10"/>
        </w:numPr>
        <w:spacing w:after="0" w:line="240" w:lineRule="auto"/>
      </w:pPr>
      <w:r w:rsidRPr="00367950">
        <w:rPr>
          <w:b/>
        </w:rPr>
        <w:t>Funding</w:t>
      </w:r>
    </w:p>
    <w:p w14:paraId="7E12C3DB" w14:textId="1FF0164B" w:rsidR="00367950" w:rsidRDefault="00367950" w:rsidP="00367950">
      <w:pPr>
        <w:pStyle w:val="ListeParagraf"/>
        <w:numPr>
          <w:ilvl w:val="0"/>
          <w:numId w:val="10"/>
        </w:numPr>
        <w:spacing w:after="0" w:line="240" w:lineRule="auto"/>
      </w:pPr>
      <w:r w:rsidRPr="00367950">
        <w:rPr>
          <w:b/>
        </w:rPr>
        <w:t>Authors' contributions</w:t>
      </w:r>
    </w:p>
    <w:p w14:paraId="19F4A4B2" w14:textId="5894068C" w:rsidR="00367950" w:rsidRDefault="00367950" w:rsidP="00367950">
      <w:pPr>
        <w:pStyle w:val="ListeParagraf"/>
        <w:numPr>
          <w:ilvl w:val="0"/>
          <w:numId w:val="10"/>
        </w:numPr>
        <w:spacing w:after="0" w:line="240" w:lineRule="auto"/>
      </w:pPr>
      <w:r w:rsidRPr="00367950">
        <w:rPr>
          <w:b/>
        </w:rPr>
        <w:t>Acknowledgements</w:t>
      </w:r>
    </w:p>
    <w:p w14:paraId="5054F14C" w14:textId="77777777" w:rsidR="00367950" w:rsidRPr="00367950" w:rsidRDefault="00367950" w:rsidP="00367950">
      <w:pPr>
        <w:pStyle w:val="ListeParagraf"/>
        <w:numPr>
          <w:ilvl w:val="0"/>
          <w:numId w:val="10"/>
        </w:numPr>
        <w:spacing w:after="0" w:line="240" w:lineRule="auto"/>
      </w:pPr>
      <w:r w:rsidRPr="00367950">
        <w:rPr>
          <w:b/>
        </w:rPr>
        <w:t>Authors' information (optional)</w:t>
      </w:r>
    </w:p>
    <w:p w14:paraId="319E9722" w14:textId="5BFC04DE" w:rsidR="00367950" w:rsidRPr="00367950" w:rsidRDefault="00367950" w:rsidP="00367950">
      <w:pPr>
        <w:pStyle w:val="ListeParagraf"/>
        <w:numPr>
          <w:ilvl w:val="0"/>
          <w:numId w:val="10"/>
        </w:numPr>
        <w:spacing w:after="0" w:line="240" w:lineRule="auto"/>
      </w:pPr>
      <w:r>
        <w:rPr>
          <w:b/>
        </w:rPr>
        <w:t>Use of Large Language Models (LLMs AI)</w:t>
      </w:r>
      <w:r w:rsidR="00B449C4" w:rsidRPr="00367950">
        <w:rPr>
          <w:b/>
        </w:rPr>
        <w:br/>
      </w:r>
      <w:r w:rsidRPr="00367950">
        <w:rPr>
          <w:b/>
        </w:rPr>
        <w:br/>
      </w:r>
    </w:p>
    <w:p w14:paraId="4BDB611F" w14:textId="77777777" w:rsidR="00367950" w:rsidRDefault="00367950">
      <w:pPr>
        <w:spacing w:line="276" w:lineRule="auto"/>
        <w:rPr>
          <w:b/>
        </w:rPr>
      </w:pPr>
      <w:r>
        <w:rPr>
          <w:b/>
        </w:rPr>
        <w:br w:type="page"/>
      </w:r>
    </w:p>
    <w:p w14:paraId="70B44580" w14:textId="54660A8F" w:rsidR="00367950" w:rsidRDefault="00367950" w:rsidP="00367950">
      <w:pPr>
        <w:jc w:val="center"/>
        <w:rPr>
          <w:b/>
        </w:rPr>
      </w:pPr>
      <w:r>
        <w:rPr>
          <w:b/>
        </w:rPr>
        <w:lastRenderedPageBreak/>
        <w:t>Title</w:t>
      </w:r>
    </w:p>
    <w:p w14:paraId="68A503AA" w14:textId="3A29CD43" w:rsidR="006F14C2" w:rsidRDefault="00B449C4">
      <w:r>
        <w:rPr>
          <w:b/>
        </w:rPr>
        <w:t>Abstract</w:t>
      </w:r>
    </w:p>
    <w:p w14:paraId="1D8A7FE1" w14:textId="77777777" w:rsidR="006F14C2" w:rsidRDefault="006F14C2"/>
    <w:p w14:paraId="65589C86" w14:textId="77777777" w:rsidR="006F14C2" w:rsidRDefault="00B449C4">
      <w:r>
        <w:rPr>
          <w:b/>
        </w:rPr>
        <w:br/>
        <w:t>Keywords</w:t>
      </w:r>
    </w:p>
    <w:p w14:paraId="1379ACF4" w14:textId="77777777" w:rsidR="006F14C2" w:rsidRDefault="006F14C2"/>
    <w:p w14:paraId="624D12E8" w14:textId="77777777" w:rsidR="00367950" w:rsidRDefault="00B449C4">
      <w:pPr>
        <w:rPr>
          <w:b/>
        </w:rPr>
      </w:pPr>
      <w:r>
        <w:rPr>
          <w:b/>
        </w:rPr>
        <w:br/>
      </w:r>
    </w:p>
    <w:p w14:paraId="11DDE512" w14:textId="77777777" w:rsidR="00367950" w:rsidRDefault="00367950">
      <w:pPr>
        <w:spacing w:line="276" w:lineRule="auto"/>
        <w:rPr>
          <w:b/>
        </w:rPr>
      </w:pPr>
      <w:r>
        <w:rPr>
          <w:b/>
        </w:rPr>
        <w:br w:type="page"/>
      </w:r>
    </w:p>
    <w:p w14:paraId="3DECD22D" w14:textId="41DB371B" w:rsidR="006F14C2" w:rsidRDefault="00B449C4">
      <w:r>
        <w:rPr>
          <w:b/>
        </w:rPr>
        <w:lastRenderedPageBreak/>
        <w:t>Introduction</w:t>
      </w:r>
    </w:p>
    <w:p w14:paraId="4147D167" w14:textId="77777777" w:rsidR="006F14C2" w:rsidRDefault="006F14C2"/>
    <w:p w14:paraId="7B393A13" w14:textId="77777777" w:rsidR="006F14C2" w:rsidRDefault="00B449C4">
      <w:r>
        <w:rPr>
          <w:b/>
        </w:rPr>
        <w:br/>
        <w:t>Methods</w:t>
      </w:r>
    </w:p>
    <w:p w14:paraId="5D75ED0D" w14:textId="77777777" w:rsidR="006F14C2" w:rsidRDefault="006F14C2"/>
    <w:p w14:paraId="1013F932" w14:textId="77777777" w:rsidR="006F14C2" w:rsidRDefault="00B449C4">
      <w:r>
        <w:rPr>
          <w:b/>
        </w:rPr>
        <w:br/>
        <w:t>Results</w:t>
      </w:r>
    </w:p>
    <w:p w14:paraId="694BB519" w14:textId="77777777" w:rsidR="006F14C2" w:rsidRDefault="006F14C2"/>
    <w:p w14:paraId="186F7A4B" w14:textId="77777777" w:rsidR="006F14C2" w:rsidRDefault="00B449C4">
      <w:r>
        <w:rPr>
          <w:b/>
        </w:rPr>
        <w:br/>
      </w:r>
      <w:r>
        <w:rPr>
          <w:b/>
        </w:rPr>
        <w:t>Discussion</w:t>
      </w:r>
    </w:p>
    <w:p w14:paraId="07B34C8B" w14:textId="77777777" w:rsidR="006F14C2" w:rsidRDefault="006F14C2"/>
    <w:p w14:paraId="048C13F1" w14:textId="77777777" w:rsidR="006F14C2" w:rsidRDefault="00B449C4">
      <w:r>
        <w:rPr>
          <w:b/>
        </w:rPr>
        <w:br/>
        <w:t>Conclusion</w:t>
      </w:r>
    </w:p>
    <w:p w14:paraId="0CE5B4CF" w14:textId="77777777" w:rsidR="006F14C2" w:rsidRDefault="006F14C2"/>
    <w:p w14:paraId="6FF8E4C2" w14:textId="77777777" w:rsidR="00367950" w:rsidRDefault="00B449C4">
      <w:pPr>
        <w:rPr>
          <w:b/>
        </w:rPr>
      </w:pPr>
      <w:r>
        <w:rPr>
          <w:b/>
        </w:rPr>
        <w:br/>
      </w:r>
    </w:p>
    <w:p w14:paraId="7AAD2310" w14:textId="77777777" w:rsidR="00367950" w:rsidRDefault="00367950">
      <w:pPr>
        <w:spacing w:line="276" w:lineRule="auto"/>
        <w:rPr>
          <w:b/>
        </w:rPr>
      </w:pPr>
      <w:r>
        <w:rPr>
          <w:b/>
        </w:rPr>
        <w:br w:type="page"/>
      </w:r>
    </w:p>
    <w:p w14:paraId="63561BC6" w14:textId="0265BF6F" w:rsidR="00367950" w:rsidRDefault="00B449C4">
      <w:pPr>
        <w:rPr>
          <w:b/>
        </w:rPr>
      </w:pPr>
      <w:r>
        <w:rPr>
          <w:b/>
        </w:rPr>
        <w:lastRenderedPageBreak/>
        <w:t>References</w:t>
      </w:r>
    </w:p>
    <w:p w14:paraId="146DBE33" w14:textId="77777777" w:rsidR="00367950" w:rsidRDefault="00367950">
      <w:pPr>
        <w:spacing w:line="276" w:lineRule="auto"/>
        <w:rPr>
          <w:b/>
        </w:rPr>
      </w:pPr>
      <w:r>
        <w:rPr>
          <w:b/>
        </w:rPr>
        <w:br w:type="page"/>
      </w:r>
    </w:p>
    <w:p w14:paraId="7B518B9B" w14:textId="7DE9537C" w:rsidR="00367950" w:rsidRDefault="00367950">
      <w:pPr>
        <w:rPr>
          <w:b/>
          <w:bCs/>
        </w:rPr>
      </w:pPr>
      <w:r w:rsidRPr="00367950">
        <w:rPr>
          <w:b/>
          <w:bCs/>
        </w:rPr>
        <w:lastRenderedPageBreak/>
        <w:t>Figure Legends</w:t>
      </w:r>
    </w:p>
    <w:p w14:paraId="7B34C649" w14:textId="77777777" w:rsidR="00367950" w:rsidRDefault="00367950">
      <w:pPr>
        <w:spacing w:line="276" w:lineRule="auto"/>
        <w:rPr>
          <w:b/>
          <w:bCs/>
        </w:rPr>
      </w:pPr>
      <w:r>
        <w:rPr>
          <w:b/>
          <w:bCs/>
        </w:rPr>
        <w:br w:type="page"/>
      </w:r>
    </w:p>
    <w:p w14:paraId="6C907BC6" w14:textId="7FB657FE" w:rsidR="006F14C2" w:rsidRPr="00367950" w:rsidRDefault="00367950">
      <w:pPr>
        <w:rPr>
          <w:b/>
          <w:bCs/>
        </w:rPr>
      </w:pPr>
      <w:r>
        <w:rPr>
          <w:b/>
          <w:bCs/>
        </w:rPr>
        <w:lastRenderedPageBreak/>
        <w:t>Abbreviations</w:t>
      </w:r>
    </w:p>
    <w:p w14:paraId="79746C11" w14:textId="77777777" w:rsidR="006F14C2" w:rsidRDefault="006F14C2"/>
    <w:p w14:paraId="1856EC8A" w14:textId="1CD23ECB" w:rsidR="006F14C2" w:rsidRDefault="00B449C4" w:rsidP="00367950">
      <w:r>
        <w:rPr>
          <w:b/>
        </w:rPr>
        <w:br/>
      </w:r>
    </w:p>
    <w:sectPr w:rsidR="006F14C2" w:rsidSect="0003461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4701F" w14:textId="77777777" w:rsidR="00B449C4" w:rsidRDefault="00B449C4">
      <w:pPr>
        <w:spacing w:after="0" w:line="240" w:lineRule="auto"/>
      </w:pPr>
      <w:r>
        <w:separator/>
      </w:r>
    </w:p>
  </w:endnote>
  <w:endnote w:type="continuationSeparator" w:id="0">
    <w:p w14:paraId="5CC7EB48" w14:textId="77777777" w:rsidR="00B449C4" w:rsidRDefault="00B4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EBF46" w14:textId="77777777" w:rsidR="006F14C2" w:rsidRDefault="00B449C4">
    <w:pPr>
      <w:pStyle w:val="AltBilgi"/>
      <w:jc w:val="center"/>
    </w:pPr>
    <w:r>
      <w:fldChar w:fldCharType="begin"/>
    </w:r>
    <w:r>
      <w:instrText xml:space="preserve"> PAGE </w:instrText>
    </w:r>
    <w:r w:rsidR="00367950">
      <w:fldChar w:fldCharType="separate"/>
    </w:r>
    <w:r w:rsidR="0036795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6B595" w14:textId="77777777" w:rsidR="00B449C4" w:rsidRDefault="00B449C4">
      <w:pPr>
        <w:spacing w:after="0" w:line="240" w:lineRule="auto"/>
      </w:pPr>
      <w:r>
        <w:separator/>
      </w:r>
    </w:p>
  </w:footnote>
  <w:footnote w:type="continuationSeparator" w:id="0">
    <w:p w14:paraId="3ABD2A35" w14:textId="77777777" w:rsidR="00B449C4" w:rsidRDefault="00B4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5E7002"/>
    <w:multiLevelType w:val="hybridMultilevel"/>
    <w:tmpl w:val="A888FC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67950"/>
    <w:rsid w:val="006F14C2"/>
    <w:rsid w:val="00AA1D8D"/>
    <w:rsid w:val="00B449C4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714BC"/>
  <w14:defaultImageDpi w14:val="300"/>
  <w15:docId w15:val="{22D978C3-0EF3-4C4C-9990-FE5BE63E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pPr>
      <w:spacing w:line="360" w:lineRule="auto"/>
    </w:pPr>
    <w:rPr>
      <w:rFonts w:ascii="Times New Roman" w:eastAsia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Kullanıcısı</cp:lastModifiedBy>
  <cp:revision>2</cp:revision>
  <dcterms:created xsi:type="dcterms:W3CDTF">2013-12-23T23:15:00Z</dcterms:created>
  <dcterms:modified xsi:type="dcterms:W3CDTF">2025-04-29T17:27:00Z</dcterms:modified>
  <cp:category/>
</cp:coreProperties>
</file>